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Reklamační formulář</w:t>
      </w:r>
    </w:p>
    <w:p>
      <w:r>
        <w:t>Vyplňte tento formulář a přiložte jej k zásilce s reklamovaným zbožím.</w:t>
      </w:r>
    </w:p>
    <w:p>
      <w:r>
        <w:t>Jméno a příjmení: __________________________________________</w:t>
      </w:r>
    </w:p>
    <w:p>
      <w:r>
        <w:t>Adresa: __________________________________________________</w:t>
      </w:r>
    </w:p>
    <w:p>
      <w:r>
        <w:t>Telefon: _____________________  E-mail: ______________________</w:t>
      </w:r>
    </w:p>
    <w:p>
      <w:r>
        <w:t>Číslo objednávky / faktury: ____________________________________</w:t>
      </w:r>
    </w:p>
    <w:p>
      <w:r>
        <w:t>Datum obdržení zboží: ________________________________________</w:t>
      </w:r>
    </w:p>
    <w:p>
      <w:r>
        <w:t>Popis závady / důvod reklamace:</w:t>
      </w:r>
    </w:p>
    <w:p>
      <w:r>
        <w:br/>
        <w:br/>
        <w:br/>
        <w:br/>
      </w:r>
    </w:p>
    <w:p>
      <w:r>
        <w:t>Požadovaný způsob vyřízení reklamace (zakřížkujte):</w:t>
      </w:r>
    </w:p>
    <w:p>
      <w:r>
        <w:t>☐ Oprava  ☐ Výměna zboží  ☐ Sleva z ceny  ☐ Vrácení peněz</w:t>
      </w:r>
    </w:p>
    <w:p>
      <w:r>
        <w:t>Datum: ____________________  Podpis: _________________________</w:t>
      </w:r>
    </w:p>
    <w:p>
      <w:r>
        <w:br w:type="page"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